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to Garden!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Bees    </w:t>
      </w:r>
      <w:r>
        <w:t xml:space="preserve">   Butterflies    </w:t>
      </w:r>
      <w:r>
        <w:t xml:space="preserve">   Hummingbirds    </w:t>
      </w:r>
      <w:r>
        <w:t xml:space="preserve">   Weeds    </w:t>
      </w:r>
      <w:r>
        <w:t xml:space="preserve">   Seeds    </w:t>
      </w:r>
      <w:r>
        <w:t xml:space="preserve">   Dirt    </w:t>
      </w:r>
      <w:r>
        <w:t xml:space="preserve">   Pots    </w:t>
      </w:r>
      <w:r>
        <w:t xml:space="preserve">   Flower    </w:t>
      </w:r>
      <w:r>
        <w:t xml:space="preserve">   Wheelbarrow    </w:t>
      </w:r>
      <w:r>
        <w:t xml:space="preserve">   Trowel    </w:t>
      </w:r>
      <w:r>
        <w:t xml:space="preserve">   Trash bag    </w:t>
      </w:r>
      <w:r>
        <w:t xml:space="preserve">   Spade    </w:t>
      </w:r>
      <w:r>
        <w:t xml:space="preserve">   Shovel    </w:t>
      </w:r>
      <w:r>
        <w:t xml:space="preserve">   Rake    </w:t>
      </w:r>
      <w:r>
        <w:t xml:space="preserve">   Pruners    </w:t>
      </w:r>
      <w:r>
        <w:t xml:space="preserve">   Pitchfork    </w:t>
      </w:r>
      <w:r>
        <w:t xml:space="preserve">   Mower    </w:t>
      </w:r>
      <w:r>
        <w:t xml:space="preserve">   Loppers    </w:t>
      </w:r>
      <w:r>
        <w:t xml:space="preserve">   Hose    </w:t>
      </w:r>
      <w:r>
        <w:t xml:space="preserve">   Hoe    </w:t>
      </w:r>
      <w:r>
        <w:t xml:space="preserve">   Gloves    </w:t>
      </w:r>
      <w:r>
        <w:t xml:space="preserve">   Edger    </w:t>
      </w:r>
      <w:r>
        <w:t xml:space="preserve">   Aerator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Garden! </dc:title>
  <dcterms:created xsi:type="dcterms:W3CDTF">2021-10-11T19:51:31Z</dcterms:created>
  <dcterms:modified xsi:type="dcterms:W3CDTF">2021-10-11T19:51:31Z</dcterms:modified>
</cp:coreProperties>
</file>