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Time to Remember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Alzheimers    </w:t>
      </w:r>
      <w:r>
        <w:t xml:space="preserve">   Dementia    </w:t>
      </w:r>
      <w:r>
        <w:t xml:space="preserve">   Diet    </w:t>
      </w:r>
      <w:r>
        <w:t xml:space="preserve">   Exercise    </w:t>
      </w:r>
      <w:r>
        <w:t xml:space="preserve">   Fruit    </w:t>
      </w:r>
      <w:r>
        <w:t xml:space="preserve">   Hypertension    </w:t>
      </w:r>
      <w:r>
        <w:t xml:space="preserve">   Memory    </w:t>
      </w:r>
      <w:r>
        <w:t xml:space="preserve">   No smoking    </w:t>
      </w:r>
      <w:r>
        <w:t xml:space="preserve">   No sugar    </w:t>
      </w:r>
      <w:r>
        <w:t xml:space="preserve">   Omega three    </w:t>
      </w:r>
      <w:r>
        <w:t xml:space="preserve">   Puzzles    </w:t>
      </w:r>
      <w:r>
        <w:t xml:space="preserve">   Quality sleep    </w:t>
      </w:r>
      <w:r>
        <w:t xml:space="preserve">   Recreation    </w:t>
      </w:r>
      <w:r>
        <w:t xml:space="preserve">   Riddles    </w:t>
      </w:r>
      <w:r>
        <w:t xml:space="preserve">   Vegetables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to Remember</dc:title>
  <dcterms:created xsi:type="dcterms:W3CDTF">2021-10-11T19:52:03Z</dcterms:created>
  <dcterms:modified xsi:type="dcterms:W3CDTF">2021-10-11T19:52:03Z</dcterms:modified>
</cp:coreProperties>
</file>