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to Settle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assessor must be appointed when there are issues with a ______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assessor must be appointed where there is _______ of liquid/water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Members must be kept informed of progress at least every how many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solicitor must be appointed on all _____ injury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Claim payments shoudl be raised or challenged with how many days of information received?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repairs are authorised, the Member must be advised with how many business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claim should be accepted or declined within how many business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assessor must be appointed where an event such as _________, cyclone floor or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 you engage with to assist when struggling with documentation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Investigator must be appointed after __ days where a stolen vehicle remains unrecovered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event of a total loss, the member must be contacted with how many business days to discuss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Communication shoud be via ________ where possible before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needs to be updated at every touchpoint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investigator must be appointed onall potentially ______ claims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assessor must be appointed where the claim cost is likely to exceed $___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 checklist must be followed when raising payments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to Settle</dc:title>
  <dcterms:created xsi:type="dcterms:W3CDTF">2021-10-11T19:51:42Z</dcterms:created>
  <dcterms:modified xsi:type="dcterms:W3CDTF">2021-10-11T19:51:42Z</dcterms:modified>
</cp:coreProperties>
</file>