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to Think - Mental Health Word Scramble</w:t>
      </w:r>
    </w:p>
    <w:p>
      <w:pPr>
        <w:pStyle w:val="Questions"/>
      </w:pPr>
      <w:r>
        <w:t xml:space="preserve">1. IVNSREOLEPEG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ENAIGT RRDSIDEO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SRDESTES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CINAP AKTACST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BIOLRAP SERIODDR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OMATRUINNI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ULTAFRE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SLAINAPTPOIT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LSEF RHAM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SNCEHPIAOIHZR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XTNAEIY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INOELLENSS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TISICSIOVEAD OREIRSDD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AYWTSE ASLPM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NAIMA / MYHOAIANP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IINOSNAM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ONSEDRSIPE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Think - Mental Health Word Scramble</dc:title>
  <dcterms:created xsi:type="dcterms:W3CDTF">2021-10-11T19:51:27Z</dcterms:created>
  <dcterms:modified xsi:type="dcterms:W3CDTF">2021-10-11T19:51:27Z</dcterms:modified>
</cp:coreProperties>
</file>