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list    </w:t>
      </w:r>
      <w:r>
        <w:t xml:space="preserve">   milk    </w:t>
      </w:r>
      <w:r>
        <w:t xml:space="preserve">   lemonade    </w:t>
      </w:r>
      <w:r>
        <w:t xml:space="preserve">   China    </w:t>
      </w:r>
      <w:r>
        <w:t xml:space="preserve">   fridge    </w:t>
      </w:r>
      <w:r>
        <w:t xml:space="preserve">   shopping    </w:t>
      </w:r>
      <w:r>
        <w:t xml:space="preserve">   lunch    </w:t>
      </w:r>
      <w:r>
        <w:t xml:space="preserve">   food    </w:t>
      </w:r>
      <w:r>
        <w:t xml:space="preserve">   pie    </w:t>
      </w:r>
      <w:r>
        <w:t xml:space="preserve">   Egypt    </w:t>
      </w:r>
      <w:r>
        <w:t xml:space="preserve">   pasta    </w:t>
      </w:r>
      <w:r>
        <w:t xml:space="preserve">   rice    </w:t>
      </w:r>
      <w:r>
        <w:t xml:space="preserve">   popcorn    </w:t>
      </w:r>
      <w:r>
        <w:t xml:space="preserve">   biscuit    </w:t>
      </w:r>
      <w:r>
        <w:t xml:space="preserve">   sausage    </w:t>
      </w:r>
      <w:r>
        <w:t xml:space="preserve">   egg    </w:t>
      </w:r>
      <w:r>
        <w:t xml:space="preserve">   potato    </w:t>
      </w:r>
      <w:r>
        <w:t xml:space="preserve">   onion    </w:t>
      </w:r>
      <w:r>
        <w:t xml:space="preserve">   chocolate    </w:t>
      </w:r>
      <w:r>
        <w:t xml:space="preserve">   carrot    </w:t>
      </w:r>
      <w:r>
        <w:t xml:space="preserve">   juice    </w:t>
      </w:r>
      <w:r>
        <w:t xml:space="preserve">   orange    </w:t>
      </w:r>
      <w:r>
        <w:t xml:space="preserve">   chicken    </w:t>
      </w:r>
      <w:r>
        <w:t xml:space="preserve">   pizza    </w:t>
      </w:r>
      <w:r>
        <w:t xml:space="preserve">   burger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eat </dc:title>
  <dcterms:created xsi:type="dcterms:W3CDTF">2021-10-11T19:51:36Z</dcterms:created>
  <dcterms:modified xsi:type="dcterms:W3CDTF">2021-10-11T19:51:36Z</dcterms:modified>
</cp:coreProperties>
</file>