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to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stage of teenagerhood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passive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Nicotine is an addictive drug found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addictive drug found in tobacco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dangerous pastime inhaling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having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can't stop taking a drug even if he wants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subjected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no loner being alive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talk</dc:title>
  <dcterms:created xsi:type="dcterms:W3CDTF">2021-10-11T19:51:46Z</dcterms:created>
  <dcterms:modified xsi:type="dcterms:W3CDTF">2021-10-11T19:51:46Z</dcterms:modified>
</cp:coreProperties>
</file>