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Timeline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Babylonians    </w:t>
      </w:r>
      <w:r>
        <w:t xml:space="preserve">   Baroque    </w:t>
      </w:r>
      <w:r>
        <w:t xml:space="preserve">   Basil    </w:t>
      </w:r>
      <w:r>
        <w:t xml:space="preserve">   Calvin    </w:t>
      </w:r>
      <w:r>
        <w:t xml:space="preserve">   Columbus    </w:t>
      </w:r>
      <w:r>
        <w:t xml:space="preserve">   Constantine    </w:t>
      </w:r>
      <w:r>
        <w:t xml:space="preserve">   creation    </w:t>
      </w:r>
      <w:r>
        <w:t xml:space="preserve">   Crusades    </w:t>
      </w:r>
      <w:r>
        <w:t xml:space="preserve">   Darwin    </w:t>
      </w:r>
      <w:r>
        <w:t xml:space="preserve">   Egyptians    </w:t>
      </w:r>
      <w:r>
        <w:t xml:space="preserve">   Empire    </w:t>
      </w:r>
      <w:r>
        <w:t xml:space="preserve">   Freedom    </w:t>
      </w:r>
      <w:r>
        <w:t xml:space="preserve">   Ghandi    </w:t>
      </w:r>
      <w:r>
        <w:t xml:space="preserve">   Gospel    </w:t>
      </w:r>
      <w:r>
        <w:t xml:space="preserve">   Greece    </w:t>
      </w:r>
      <w:r>
        <w:t xml:space="preserve">   Gupta    </w:t>
      </w:r>
      <w:r>
        <w:t xml:space="preserve">   Homer    </w:t>
      </w:r>
      <w:r>
        <w:t xml:space="preserve">   Israel    </w:t>
      </w:r>
      <w:r>
        <w:t xml:space="preserve">   Jesus    </w:t>
      </w:r>
      <w:r>
        <w:t xml:space="preserve">   liberation    </w:t>
      </w:r>
      <w:r>
        <w:t xml:space="preserve">   Ming    </w:t>
      </w:r>
      <w:r>
        <w:t xml:space="preserve">   Monroe    </w:t>
      </w:r>
      <w:r>
        <w:t xml:space="preserve">   Napoleon    </w:t>
      </w:r>
      <w:r>
        <w:t xml:space="preserve">   NATO    </w:t>
      </w:r>
      <w:r>
        <w:t xml:space="preserve">   Nicea    </w:t>
      </w:r>
      <w:r>
        <w:t xml:space="preserve">   Nixon    </w:t>
      </w:r>
      <w:r>
        <w:t xml:space="preserve">   Norse    </w:t>
      </w:r>
      <w:r>
        <w:t xml:space="preserve">   Persia    </w:t>
      </w:r>
      <w:r>
        <w:t xml:space="preserve">   Reformation    </w:t>
      </w:r>
      <w:r>
        <w:t xml:space="preserve">   Rome    </w:t>
      </w:r>
      <w:r>
        <w:t xml:space="preserve">   Shoguns    </w:t>
      </w:r>
      <w:r>
        <w:t xml:space="preserve">   Sumer    </w:t>
      </w:r>
      <w:r>
        <w:t xml:space="preserve">   Vulgate    </w:t>
      </w:r>
      <w:r>
        <w:t xml:space="preserve">   Wars    </w:t>
      </w:r>
      <w:r>
        <w:t xml:space="preserve">   wonders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Scramble</dc:title>
  <dcterms:created xsi:type="dcterms:W3CDTF">2021-10-11T19:51:38Z</dcterms:created>
  <dcterms:modified xsi:type="dcterms:W3CDTF">2021-10-11T19:51:38Z</dcterms:modified>
</cp:coreProperties>
</file>