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blacksmith    </w:t>
      </w:r>
      <w:r>
        <w:t xml:space="preserve">   bronze    </w:t>
      </w:r>
      <w:r>
        <w:t xml:space="preserve">   cistercian    </w:t>
      </w:r>
      <w:r>
        <w:t xml:space="preserve">   cloister    </w:t>
      </w:r>
      <w:r>
        <w:t xml:space="preserve">   costrel    </w:t>
      </w:r>
      <w:r>
        <w:t xml:space="preserve">   dams    </w:t>
      </w:r>
      <w:r>
        <w:t xml:space="preserve">   engineering.    </w:t>
      </w:r>
      <w:r>
        <w:t xml:space="preserve">   finial    </w:t>
      </w:r>
      <w:r>
        <w:t xml:space="preserve">   Handcuffs    </w:t>
      </w:r>
      <w:r>
        <w:t xml:space="preserve">   medals    </w:t>
      </w:r>
      <w:r>
        <w:t xml:space="preserve">   moat    </w:t>
      </w:r>
      <w:r>
        <w:t xml:space="preserve">   neolithic    </w:t>
      </w:r>
      <w:r>
        <w:t xml:space="preserve">   quern    </w:t>
      </w:r>
      <w:r>
        <w:t xml:space="preserve">   roman    </w:t>
      </w:r>
      <w:r>
        <w:t xml:space="preserve">   samian    </w:t>
      </w:r>
      <w:r>
        <w:t xml:space="preserve">   station    </w:t>
      </w:r>
      <w:r>
        <w:t xml:space="preserve">   tyg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</dc:title>
  <dcterms:created xsi:type="dcterms:W3CDTF">2021-10-11T19:51:21Z</dcterms:created>
  <dcterms:modified xsi:type="dcterms:W3CDTF">2021-10-11T19:51:21Z</dcterms:modified>
</cp:coreProperties>
</file>