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Timeline of Witchcraft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BEWITCHED    </w:t>
      </w:r>
      <w:r>
        <w:t xml:space="preserve">   BLASPHEMY    </w:t>
      </w:r>
      <w:r>
        <w:t xml:space="preserve">   BOADICEA    </w:t>
      </w:r>
      <w:r>
        <w:t xml:space="preserve">   BURNED    </w:t>
      </w:r>
      <w:r>
        <w:t xml:space="preserve">   CELTS    </w:t>
      </w:r>
      <w:r>
        <w:t xml:space="preserve">   CHURCH    </w:t>
      </w:r>
      <w:r>
        <w:t xml:space="preserve">   CONFESSIONS    </w:t>
      </w:r>
      <w:r>
        <w:t xml:space="preserve">   CROWLEY    </w:t>
      </w:r>
      <w:r>
        <w:t xml:space="preserve">   DEATHS    </w:t>
      </w:r>
      <w:r>
        <w:t xml:space="preserve">   DEMONS    </w:t>
      </w:r>
      <w:r>
        <w:t xml:space="preserve">   DIVINATION    </w:t>
      </w:r>
      <w:r>
        <w:t xml:space="preserve">   DRUIDS    </w:t>
      </w:r>
      <w:r>
        <w:t xml:space="preserve">   EUROPE    </w:t>
      </w:r>
      <w:r>
        <w:t xml:space="preserve">   HEALER    </w:t>
      </w:r>
      <w:r>
        <w:t xml:space="preserve">   HERESY    </w:t>
      </w:r>
      <w:r>
        <w:t xml:space="preserve">   HERETICS    </w:t>
      </w:r>
      <w:r>
        <w:t xml:space="preserve">   IDOLATRY    </w:t>
      </w:r>
      <w:r>
        <w:t xml:space="preserve">   KING JOHN    </w:t>
      </w:r>
      <w:r>
        <w:t xml:space="preserve">   KNIGHTS    </w:t>
      </w:r>
      <w:r>
        <w:t xml:space="preserve">   MAGIC    </w:t>
      </w:r>
      <w:r>
        <w:t xml:space="preserve">   MAGICIANS    </w:t>
      </w:r>
      <w:r>
        <w:t xml:space="preserve">   PAGAN    </w:t>
      </w:r>
      <w:r>
        <w:t xml:space="preserve">   POWERS    </w:t>
      </w:r>
      <w:r>
        <w:t xml:space="preserve">   PUNISHMENT    </w:t>
      </w:r>
      <w:r>
        <w:t xml:space="preserve">   ROMAN    </w:t>
      </w:r>
      <w:r>
        <w:t xml:space="preserve">   SALEM    </w:t>
      </w:r>
      <w:r>
        <w:t xml:space="preserve">   SORCERY    </w:t>
      </w:r>
      <w:r>
        <w:t xml:space="preserve">   SUPERNATURAL    </w:t>
      </w:r>
      <w:r>
        <w:t xml:space="preserve">   TEMPLAR    </w:t>
      </w:r>
      <w:r>
        <w:t xml:space="preserve">   TORTURE    </w:t>
      </w:r>
      <w:r>
        <w:t xml:space="preserve">   TRAILS    </w:t>
      </w:r>
      <w:r>
        <w:t xml:space="preserve">   TWISTED    </w:t>
      </w:r>
      <w:r>
        <w:t xml:space="preserve">   WICCA    </w:t>
      </w:r>
      <w:r>
        <w:t xml:space="preserve">   WITCHCRAFT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Witchcraft</dc:title>
  <dcterms:created xsi:type="dcterms:W3CDTF">2021-10-11T19:50:57Z</dcterms:created>
  <dcterms:modified xsi:type="dcterms:W3CDTF">2021-10-11T19:50:57Z</dcterms:modified>
</cp:coreProperties>
</file>