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kingdom ruled by Gilgamesh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Enkidu is made by a ____________  out of clay and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trees are in the forest that Humboba guards?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Mesopotamia is an ______________ city?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Gilgamesh and Enkidu make from the tallest cedar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Gilgamesh and Enkidu is an epic story from?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days was Gilgamesh and Enkidu's journey to the forest?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Guardian of the cedar 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Enkidu that he must guard Gilgamesh with his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formed from clay and water?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Gilgamesh travels to the end of the earth in search of answers about life and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legendary king of Uruk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Enkidu was raised by wild 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Timeout</dc:title>
  <dcterms:created xsi:type="dcterms:W3CDTF">2021-10-11T19:51:12Z</dcterms:created>
  <dcterms:modified xsi:type="dcterms:W3CDTF">2021-10-11T19:51:12Z</dcterms:modified>
</cp:coreProperties>
</file>