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popular song by Al Jolson with an a, 2 e's, an n, s, and w in it's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diner that gives away free soup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famous baseball player on the Boston Red Sox who is called "Baby"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theory where all land is publically owned and everyone is paid based on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famous romance star who died in 1926 from a stomach ulcer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wants no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1920-1929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and severe recession in the economy or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head coach of the Fighting Irish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motion picture production</w:t>
            </w:r>
          </w:p>
        </w:tc>
      </w:tr>
    </w:tbl>
    <w:p>
      <w:pPr>
        <w:pStyle w:val="WordBankMedium"/>
      </w:pPr>
      <w:r>
        <w:t xml:space="preserve">   movie    </w:t>
      </w:r>
      <w:r>
        <w:t xml:space="preserve">   anarchist    </w:t>
      </w:r>
      <w:r>
        <w:t xml:space="preserve">   soupkitchen    </w:t>
      </w:r>
      <w:r>
        <w:t xml:space="preserve">   roaringtwenties    </w:t>
      </w:r>
      <w:r>
        <w:t xml:space="preserve">   Swanee    </w:t>
      </w:r>
      <w:r>
        <w:t xml:space="preserve">   depression    </w:t>
      </w:r>
      <w:r>
        <w:t xml:space="preserve">   Valentino    </w:t>
      </w:r>
      <w:r>
        <w:t xml:space="preserve">   communism    </w:t>
      </w:r>
      <w:r>
        <w:t xml:space="preserve">   Rockne    </w:t>
      </w:r>
      <w:r>
        <w:t xml:space="preserve">   Babe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 Crossword Puzzle</dc:title>
  <dcterms:created xsi:type="dcterms:W3CDTF">2021-10-11T19:51:10Z</dcterms:created>
  <dcterms:modified xsi:type="dcterms:W3CDTF">2021-10-11T19:51:10Z</dcterms:modified>
</cp:coreProperties>
</file>