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Times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average person has 10,000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Planet closest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Shortest American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stripes on the American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Approximately 78% of air is made up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Author of To Kill a Mockingbird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Alexander the Great's mentor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professional sports team wore dog masks when preparing for playoffs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Ocean higher than the Atlantic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Credited to starting the California Gold 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Responsible for the phrase "Time is money"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human organ to be transplanted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Leonardo di Vinci's famous piece in the Louvre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Century when bacon was recognized as we know it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Country with the highest number of spoken languages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 nicknamed the little magician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island was purchased for $24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fish extract oxygen from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types of bones in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Baby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mile that is longer than a statute 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two male players to have ever won the same Grand Slam tournament 7 out of 8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Tallest American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Matt Lablanc on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State bordered by only one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State abbreviation for California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Times Crossword</dc:title>
  <dcterms:created xsi:type="dcterms:W3CDTF">2021-10-11T19:51:24Z</dcterms:created>
  <dcterms:modified xsi:type="dcterms:W3CDTF">2021-10-11T19:51:24Z</dcterms:modified>
</cp:coreProperties>
</file>