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Times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sleep    </w:t>
      </w:r>
      <w:r>
        <w:t xml:space="preserve">   shower    </w:t>
      </w:r>
      <w:r>
        <w:t xml:space="preserve">   play    </w:t>
      </w:r>
      <w:r>
        <w:t xml:space="preserve">   bed    </w:t>
      </w:r>
      <w:r>
        <w:t xml:space="preserve">   dinner    </w:t>
      </w:r>
      <w:r>
        <w:t xml:space="preserve">   lunch    </w:t>
      </w:r>
      <w:r>
        <w:t xml:space="preserve">   recess    </w:t>
      </w:r>
      <w:r>
        <w:t xml:space="preserve">   breakfast    </w:t>
      </w:r>
      <w:r>
        <w:t xml:space="preserve">   time    </w:t>
      </w:r>
      <w:r>
        <w:t xml:space="preserve">   night    </w:t>
      </w:r>
      <w:r>
        <w:t xml:space="preserve">   midday    </w:t>
      </w:r>
      <w:r>
        <w:t xml:space="preserve">   morning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Times Of The Day</dc:title>
  <dcterms:created xsi:type="dcterms:W3CDTF">2021-10-11T19:51:40Z</dcterms:created>
  <dcterms:modified xsi:type="dcterms:W3CDTF">2021-10-11T19:51:40Z</dcterms:modified>
</cp:coreProperties>
</file>