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Timeshare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Expenses incurred during the sale-closing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owner has rights to the same physical unit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Third-party organization that exists to facilitate the exchange of banked timeshare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expert estimate of the value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May be used any time during hte calendar year based on a resort's availability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Forever; for an indefinitely long period of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Specific type of deeded vacation property ownership wherein usage and ownership are based on the division of property into shares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relative value of a interval week when trading for a different property through a timeshare exchange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regular charge levied by the management company of a particular resort or HOA responsible for the upkeep of the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Designated time periods throughout the year denoting usage and/or period of ownership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Usage of a timeshare week occurring every other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option to put away unused weeks, or points, to be used 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unit that can be divided into two or more separate sections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Timeshare Vocabulary</dc:title>
  <dcterms:created xsi:type="dcterms:W3CDTF">2021-10-11T19:52:10Z</dcterms:created>
  <dcterms:modified xsi:type="dcterms:W3CDTF">2021-10-11T19:52:10Z</dcterms:modified>
</cp:coreProperties>
</file>