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Trilogy    </w:t>
      </w:r>
      <w:r>
        <w:t xml:space="preserve">   Globe    </w:t>
      </w:r>
      <w:r>
        <w:t xml:space="preserve">   germany    </w:t>
      </w:r>
      <w:r>
        <w:t xml:space="preserve">   leopard    </w:t>
      </w:r>
      <w:r>
        <w:t xml:space="preserve">   landscapes    </w:t>
      </w:r>
      <w:r>
        <w:t xml:space="preserve">   author    </w:t>
      </w:r>
      <w:r>
        <w:t xml:space="preserve">   Jolt    </w:t>
      </w:r>
      <w:r>
        <w:t xml:space="preserve">   prime    </w:t>
      </w:r>
      <w:r>
        <w:t xml:space="preserve">   destiny    </w:t>
      </w:r>
      <w:r>
        <w:t xml:space="preserve">   tempest    </w:t>
      </w:r>
      <w:r>
        <w:t xml:space="preserve">   past    </w:t>
      </w:r>
      <w:r>
        <w:t xml:space="preserve">   future    </w:t>
      </w:r>
      <w:r>
        <w:t xml:space="preserve">   survivors    </w:t>
      </w:r>
      <w:r>
        <w:t xml:space="preserve">   alien    </w:t>
      </w:r>
      <w:r>
        <w:t xml:space="preserve">   timestorm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Timestorm</dc:title>
  <dcterms:created xsi:type="dcterms:W3CDTF">2021-10-11T19:51:13Z</dcterms:created>
  <dcterms:modified xsi:type="dcterms:W3CDTF">2021-10-11T19:51:13Z</dcterms:modified>
</cp:coreProperties>
</file>