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Timken Monthly Word Find "Customer Service"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credit    </w:t>
      </w:r>
      <w:r>
        <w:t xml:space="preserve">   purchase order    </w:t>
      </w:r>
      <w:r>
        <w:t xml:space="preserve">   next day air    </w:t>
      </w:r>
      <w:r>
        <w:t xml:space="preserve">   expedite    </w:t>
      </w:r>
      <w:r>
        <w:t xml:space="preserve">   interchange    </w:t>
      </w:r>
      <w:r>
        <w:t xml:space="preserve">   returned goods    </w:t>
      </w:r>
      <w:r>
        <w:t xml:space="preserve">   communication    </w:t>
      </w:r>
      <w:r>
        <w:t xml:space="preserve">   microsoft    </w:t>
      </w:r>
      <w:r>
        <w:t xml:space="preserve">   invoice    </w:t>
      </w:r>
      <w:r>
        <w:t xml:space="preserve">   gold ribbon    </w:t>
      </w:r>
      <w:r>
        <w:t xml:space="preserve">   epdm    </w:t>
      </w:r>
      <w:r>
        <w:t xml:space="preserve">   durapower    </w:t>
      </w:r>
      <w:r>
        <w:t xml:space="preserve">   quality    </w:t>
      </w:r>
      <w:r>
        <w:t xml:space="preserve">   pulley    </w:t>
      </w:r>
      <w:r>
        <w:t xml:space="preserve">   drive engineer    </w:t>
      </w:r>
      <w:r>
        <w:t xml:space="preserve">   tensiometer    </w:t>
      </w:r>
      <w:r>
        <w:t xml:space="preserve">   matching sags    </w:t>
      </w:r>
      <w:r>
        <w:t xml:space="preserve">   banded belts    </w:t>
      </w:r>
      <w:r>
        <w:t xml:space="preserve">   pricing    </w:t>
      </w:r>
      <w:r>
        <w:t xml:space="preserve">   warehouse    </w:t>
      </w:r>
      <w:r>
        <w:t xml:space="preserve">   power transmission    </w:t>
      </w:r>
      <w:r>
        <w:t xml:space="preserve">   sap    </w:t>
      </w:r>
      <w:r>
        <w:t xml:space="preserve">   engineering    </w:t>
      </w:r>
      <w:r>
        <w:t xml:space="preserve">   catalog    </w:t>
      </w:r>
      <w:r>
        <w:t xml:space="preserve">   superarc    </w:t>
      </w:r>
      <w:r>
        <w:t xml:space="preserve">   computers    </w:t>
      </w:r>
      <w:r>
        <w:t xml:space="preserve">   meetings    </w:t>
      </w:r>
      <w:r>
        <w:t xml:space="preserve">   telephones    </w:t>
      </w:r>
      <w:r>
        <w:t xml:space="preserve">   cherwell    </w:t>
      </w:r>
      <w:r>
        <w:t xml:space="preserve">   customer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Timken Monthly Word Find "Customer Service"</dc:title>
  <dcterms:created xsi:type="dcterms:W3CDTF">2021-10-11T19:51:53Z</dcterms:created>
  <dcterms:modified xsi:type="dcterms:W3CDTF">2021-10-11T19:51:53Z</dcterms:modified>
</cp:coreProperties>
</file>