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Timmy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Timmy always talks to his best friend Rollo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notorious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Timmy trying 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does Timmy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on a lot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Timmy's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Timmy's sdiekick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Molly's brothers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place in this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Timmy Failure</dc:title>
  <dcterms:created xsi:type="dcterms:W3CDTF">2021-10-11T19:51:36Z</dcterms:created>
  <dcterms:modified xsi:type="dcterms:W3CDTF">2021-10-11T19:51:36Z</dcterms:modified>
</cp:coreProperties>
</file>