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Timmy's Way Home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Timmys way home    </w:t>
      </w:r>
      <w:r>
        <w:t xml:space="preserve">   Directions    </w:t>
      </w:r>
      <w:r>
        <w:t xml:space="preserve">   Crab    </w:t>
      </w:r>
      <w:r>
        <w:t xml:space="preserve">   Dolphin    </w:t>
      </w:r>
      <w:r>
        <w:t xml:space="preserve">   Help    </w:t>
      </w:r>
      <w:r>
        <w:t xml:space="preserve">   Fishy    </w:t>
      </w:r>
      <w:r>
        <w:t xml:space="preserve">   Swim    </w:t>
      </w:r>
      <w:r>
        <w:t xml:space="preserve">   Turtle    </w:t>
      </w:r>
      <w:r>
        <w:t xml:space="preserve">   Johnny    </w:t>
      </w:r>
      <w:r>
        <w:t xml:space="preserve">   Timmy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Timmy's Way Home Word Search</dc:title>
  <dcterms:created xsi:type="dcterms:W3CDTF">2021-10-11T19:52:00Z</dcterms:created>
  <dcterms:modified xsi:type="dcterms:W3CDTF">2021-10-11T19:52:00Z</dcterms:modified>
</cp:coreProperties>
</file>