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¿Timothy tuvo un papá?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haría Timoteo?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¿Quién enseñó a Timoteo acerca de Dios?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¿De dónde era Timoteo?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?cuantas cartas escribió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edad tenía Timoteo?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fue Timothy amigo?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¿Por qué Pablo escribió las letras?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era Timothy mamá antes de ser cristiana?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se reunieron Pablo y Timoteo?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</dc:title>
  <dcterms:created xsi:type="dcterms:W3CDTF">2021-10-11T19:51:48Z</dcterms:created>
  <dcterms:modified xsi:type="dcterms:W3CDTF">2021-10-11T19:51:48Z</dcterms:modified>
</cp:coreProperties>
</file>