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Timothy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side on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number in a geometric progression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being larger, or wider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line or plane that touches a curve or curved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ratio equal to the opposite side of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that intersect with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positive acute angle that can represent an angle of any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figures have the same shape but different sizes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two right triangles that have a congruent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incident line or ray makes with a perpendicular to show at the point of 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angles on the outer side of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angle made by a reflected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one across from a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side that adjacent to an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Two lines that meet at a polygon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technique of using similar figures and proportions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</dc:title>
  <dcterms:created xsi:type="dcterms:W3CDTF">2021-10-11T19:52:03Z</dcterms:created>
  <dcterms:modified xsi:type="dcterms:W3CDTF">2021-10-11T19:52:03Z</dcterms:modified>
</cp:coreProperties>
</file>