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Timothy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warned about these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&amp; Timothy went on these journeys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Timothy's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Paul communicated with some Christians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Timothy's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writes about these church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Paul when he wrote many of his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wrote 2 letter's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gives advice about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Timothy young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calls Timothy his ____ in the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</dc:title>
  <dcterms:created xsi:type="dcterms:W3CDTF">2021-10-11T19:50:49Z</dcterms:created>
  <dcterms:modified xsi:type="dcterms:W3CDTF">2021-10-11T19:50:49Z</dcterms:modified>
</cp:coreProperties>
</file>