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 2 1-7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strong    </w:t>
      </w:r>
      <w:r>
        <w:t xml:space="preserve">   witness    </w:t>
      </w:r>
      <w:r>
        <w:t xml:space="preserve">   athlete    </w:t>
      </w:r>
      <w:r>
        <w:t xml:space="preserve">   farmer    </w:t>
      </w:r>
      <w:r>
        <w:t xml:space="preserve">   Jesus    </w:t>
      </w:r>
      <w:r>
        <w:t xml:space="preserve">   soldier    </w:t>
      </w:r>
      <w:r>
        <w:t xml:space="preserve">   teach    </w:t>
      </w:r>
      <w:r>
        <w:t xml:space="preserve">   timothy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2 1-7 </dc:title>
  <dcterms:created xsi:type="dcterms:W3CDTF">2021-10-11T19:52:05Z</dcterms:created>
  <dcterms:modified xsi:type="dcterms:W3CDTF">2021-10-11T19:52:05Z</dcterms:modified>
</cp:coreProperties>
</file>