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Timothy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Paul say to Timithy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</dc:title>
  <dcterms:created xsi:type="dcterms:W3CDTF">2021-10-11T19:51:00Z</dcterms:created>
  <dcterms:modified xsi:type="dcterms:W3CDTF">2021-10-11T19:51:00Z</dcterms:modified>
</cp:coreProperties>
</file>