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 between    </w:t>
      </w:r>
      <w:r>
        <w:t xml:space="preserve">   Lord of Lords    </w:t>
      </w:r>
      <w:r>
        <w:t xml:space="preserve">   Faith    </w:t>
      </w:r>
      <w:r>
        <w:t xml:space="preserve">   Fight    </w:t>
      </w:r>
      <w:r>
        <w:t xml:space="preserve">   Godliness    </w:t>
      </w:r>
      <w:r>
        <w:t xml:space="preserve">   Contentment    </w:t>
      </w:r>
      <w:r>
        <w:t xml:space="preserve">   Church    </w:t>
      </w:r>
      <w:r>
        <w:t xml:space="preserve">   Prayer    </w:t>
      </w:r>
      <w:r>
        <w:t xml:space="preserve">   Love    </w:t>
      </w:r>
      <w:r>
        <w:t xml:space="preserve">   Leaders    </w:t>
      </w:r>
      <w:r>
        <w:t xml:space="preserve">   Sinners    </w:t>
      </w:r>
      <w:r>
        <w:t xml:space="preserve">   Jesus    </w:t>
      </w:r>
      <w:r>
        <w:t xml:space="preserve">   Widows    </w:t>
      </w:r>
      <w:r>
        <w:t xml:space="preserve">   Family    </w:t>
      </w:r>
      <w:r>
        <w:t xml:space="preserve">   Money    </w:t>
      </w:r>
      <w:r>
        <w:t xml:space="preserve">   Paul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</dc:title>
  <dcterms:created xsi:type="dcterms:W3CDTF">2021-10-11T19:51:05Z</dcterms:created>
  <dcterms:modified xsi:type="dcterms:W3CDTF">2021-10-11T19:51:05Z</dcterms:modified>
</cp:coreProperties>
</file>