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Timothy, Grandmother Lois and Mother Eunice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teach    </w:t>
      </w:r>
      <w:r>
        <w:t xml:space="preserve">   holy ghost    </w:t>
      </w:r>
      <w:r>
        <w:t xml:space="preserve">   grace    </w:t>
      </w:r>
      <w:r>
        <w:t xml:space="preserve">   power    </w:t>
      </w:r>
      <w:r>
        <w:t xml:space="preserve">   mother    </w:t>
      </w:r>
      <w:r>
        <w:t xml:space="preserve">   grandmother    </w:t>
      </w:r>
      <w:r>
        <w:t xml:space="preserve">   remember    </w:t>
      </w:r>
      <w:r>
        <w:t xml:space="preserve">   faith    </w:t>
      </w:r>
      <w:r>
        <w:t xml:space="preserve">   greek    </w:t>
      </w:r>
      <w:r>
        <w:t xml:space="preserve">   God    </w:t>
      </w:r>
      <w:r>
        <w:t xml:space="preserve">   apostle    </w:t>
      </w:r>
      <w:r>
        <w:t xml:space="preserve">   Bible    </w:t>
      </w:r>
      <w:r>
        <w:t xml:space="preserve">   love    </w:t>
      </w:r>
      <w:r>
        <w:t xml:space="preserve">   taught    </w:t>
      </w:r>
      <w:r>
        <w:t xml:space="preserve">   Jesus    </w:t>
      </w:r>
      <w:r>
        <w:t xml:space="preserve">   Peter    </w:t>
      </w:r>
      <w:r>
        <w:t xml:space="preserve">   Eunice    </w:t>
      </w:r>
      <w:r>
        <w:t xml:space="preserve">   lois    </w:t>
      </w:r>
      <w:r>
        <w:t xml:space="preserve">   Timothy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Timothy, Grandmother Lois and Mother Eunice</dc:title>
  <dcterms:created xsi:type="dcterms:W3CDTF">2021-10-11T19:51:57Z</dcterms:created>
  <dcterms:modified xsi:type="dcterms:W3CDTF">2021-10-11T19:51:57Z</dcterms:modified>
</cp:coreProperties>
</file>