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Timothy Webster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TIMOTHY WEBSTER    </w:t>
      </w:r>
      <w:r>
        <w:t xml:space="preserve">   NEWHAVEN    </w:t>
      </w:r>
      <w:r>
        <w:t xml:space="preserve">   PRINCETON NJ    </w:t>
      </w:r>
      <w:r>
        <w:t xml:space="preserve">   PRIVATE DETECTIVE    </w:t>
      </w:r>
      <w:r>
        <w:t xml:space="preserve">   SPY    </w:t>
      </w:r>
      <w:r>
        <w:t xml:space="preserve">   UNION    </w:t>
      </w:r>
      <w:r>
        <w:t xml:space="preserve">   MCCLEAN    </w:t>
      </w:r>
      <w:r>
        <w:t xml:space="preserve">   INFORMATION    </w:t>
      </w:r>
      <w:r>
        <w:t xml:space="preserve">   CAUGHT    </w:t>
      </w:r>
      <w:r>
        <w:t xml:space="preserve">   CAMP LEE    </w:t>
      </w:r>
      <w:r>
        <w:t xml:space="preserve">   HUNG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Webster</dc:title>
  <dcterms:created xsi:type="dcterms:W3CDTF">2021-10-11T19:51:02Z</dcterms:created>
  <dcterms:modified xsi:type="dcterms:W3CDTF">2021-10-11T19:51:02Z</dcterms:modified>
</cp:coreProperties>
</file>