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 of 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Phillip taken after he was rescued?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Phillip wanted to eat 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one item of Timothy's that Phillip has?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Hannah Grumbs to Timothy?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young Timothy need in order to be on a 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bukras?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Henrik van Boven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Timothy wanted to be this when he grew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Cabin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Phillip's mom feeling?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area young Timothy lived?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young Timothy try to get on a 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ship Timothy was supposed to be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White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main production on Curacao?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Back O'All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island of Curacao mainly look like?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Phillip feeling when he got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to visit Phillip at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Foster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of the Cay</dc:title>
  <dcterms:created xsi:type="dcterms:W3CDTF">2021-10-11T19:52:08Z</dcterms:created>
  <dcterms:modified xsi:type="dcterms:W3CDTF">2021-10-11T19:52:08Z</dcterms:modified>
</cp:coreProperties>
</file>