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Timpiste Bhothair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pian    </w:t>
      </w:r>
      <w:r>
        <w:t xml:space="preserve">   muineal    </w:t>
      </w:r>
      <w:r>
        <w:t xml:space="preserve">   ruitin    </w:t>
      </w:r>
      <w:r>
        <w:t xml:space="preserve">   obraid    </w:t>
      </w:r>
      <w:r>
        <w:t xml:space="preserve">   bindealan    </w:t>
      </w:r>
      <w:r>
        <w:t xml:space="preserve">   taibleid    </w:t>
      </w:r>
      <w:r>
        <w:t xml:space="preserve">   sintean    </w:t>
      </w:r>
      <w:r>
        <w:t xml:space="preserve">   barda    </w:t>
      </w:r>
      <w:r>
        <w:t xml:space="preserve">   otharcharr    </w:t>
      </w:r>
      <w:r>
        <w:t xml:space="preserve">   leigheas    </w:t>
      </w:r>
      <w:r>
        <w:t xml:space="preserve">   oideas    </w:t>
      </w:r>
      <w:r>
        <w:t xml:space="preserve">   othar    </w:t>
      </w:r>
      <w:r>
        <w:t xml:space="preserve">   dochtuir    </w:t>
      </w:r>
      <w:r>
        <w:t xml:space="preserve">   badh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Timpiste Bhothair</dc:title>
  <dcterms:created xsi:type="dcterms:W3CDTF">2021-10-11T19:50:58Z</dcterms:created>
  <dcterms:modified xsi:type="dcterms:W3CDTF">2021-10-11T19:50:58Z</dcterms:modified>
</cp:coreProperties>
</file>