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Tim's 27th Birthday Surpise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Kendall Jenner's Ex-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date you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Eldest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diabetic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#_____InLove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"All we do is watch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 driving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ring 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Honeymoon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favorite football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Tim's 27th Birthday Surpise </dc:title>
  <dcterms:created xsi:type="dcterms:W3CDTF">2021-10-11T19:50:49Z</dcterms:created>
  <dcterms:modified xsi:type="dcterms:W3CDTF">2021-10-11T19:50:49Z</dcterms:modified>
</cp:coreProperties>
</file>