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Tim's Birthday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country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popular Brummy TV series (5,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philosophical 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infamous last word of the YouTube sensation "who took a shite?!"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Wednesday night Italian cuisine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favourite rum cocktail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on the Welsh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month we met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thing you love most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Chicken sausage brand you are partial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Spanish city we visited in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 Erth pub where we first met 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you ate them, you would probably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studied at this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metro station named after the region of which Barcelona is the capital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sport full of wankers we both love so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prime minister's alternative 'soapy'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crimped delight filled with meat and 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Alternative name for the first born 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hat synonymous with Tim Williams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favourite thing to do in the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boss in The Office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film about a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date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46 day fast before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has 8 legs, she loves crickets and shes furry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Yallah, Origin, Lavazza ...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Something to drink with tonic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Tim's Birthday Crossword</dc:title>
  <dcterms:created xsi:type="dcterms:W3CDTF">2021-10-11T19:50:46Z</dcterms:created>
  <dcterms:modified xsi:type="dcterms:W3CDTF">2021-10-11T19:50:46Z</dcterms:modified>
</cp:coreProperties>
</file>