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 Pan 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profitable product of Tin Pan Alley songwriters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”Born on the Fourth of July” from this song, inspired the title for Ron Kovic’s bestselling autobiography and film, starring Tom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NYC building known as the center for the popular music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 Pan Alley songwriter George M Cohan wrote this song, the most popular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Debbie Reynolds and Carleton Carpenter recorded this song in 1950.  It reached #3 on the Billboard Charts.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Singers and piano players who demonstrated songs for the publishers of Tin Pan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song is set in the fictitious, exotic “San Domingo”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song led to a “rhumba craze” in the US and Europe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preschool sing along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1966, the lyric of this song was anonymously rewritten to avoid controversy during the Civil Rights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composer/lyricist could not read music, was once nicknamed the “King of Tin Pan Alley”, composed over 1500 songs and lived to 101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written about a regular customer at a saloon in Jackson, Michigan who kept rather ”irregular” hours.  Composer died of cirrhosis at age 35.s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song in film to be sung by an interracial 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Groucho Marx’s signature 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“Button Up Your Overcoat” was most famously recorded by this artist, whose voice was later the inspiration for “Betty Boop”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composer arranged for all royalties from this song to be given to the Boy and Girl Scouts of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Broadway musical about the life and early career of Carole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composer of “Friendship” was born in Peru, IN, graduated from Yale and attended Harvard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about a couple who can’t afford a honeymoon in Niagara, instead taking in the cheapest sights in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successful female songwriter in the 2nd half of the 20th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 Pan Alley</dc:title>
  <dcterms:created xsi:type="dcterms:W3CDTF">2021-10-11T19:52:08Z</dcterms:created>
  <dcterms:modified xsi:type="dcterms:W3CDTF">2021-10-11T19:52:08Z</dcterms:modified>
</cp:coreProperties>
</file>