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 element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 Tin is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tin a solid or a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is in the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group does tin belong to. Hint: it's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 tin foil is organic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 tin is used to coat other metals to prevent corrision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tin a part of the periodic 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tin really gray true or false. Hint: don't doubt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family does tin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on the periodic table of elements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tins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letter word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pounds does a pound of tin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tin flammable?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the density of tin per cubic centimeter to the nearest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 does tin conduct electricity?</w:t>
            </w:r>
          </w:p>
        </w:tc>
      </w:tr>
    </w:tbl>
    <w:p>
      <w:pPr>
        <w:pStyle w:val="WordBankMedium"/>
      </w:pPr>
      <w:r>
        <w:t xml:space="preserve">   Tin    </w:t>
      </w:r>
      <w:r>
        <w:t xml:space="preserve">   carbon    </w:t>
      </w:r>
      <w:r>
        <w:t xml:space="preserve">   five    </w:t>
      </w:r>
      <w:r>
        <w:t xml:space="preserve">   fifty    </w:t>
      </w:r>
      <w:r>
        <w:t xml:space="preserve">   yes    </w:t>
      </w:r>
      <w:r>
        <w:t xml:space="preserve">   fifty    </w:t>
      </w:r>
      <w:r>
        <w:t xml:space="preserve">   tin    </w:t>
      </w:r>
      <w:r>
        <w:t xml:space="preserve">   yes    </w:t>
      </w:r>
      <w:r>
        <w:t xml:space="preserve">   solid    </w:t>
      </w:r>
      <w:r>
        <w:t xml:space="preserve">   seven    </w:t>
      </w:r>
      <w:r>
        <w:t xml:space="preserve">   false    </w:t>
      </w:r>
      <w:r>
        <w:t xml:space="preserve">   false    </w:t>
      </w:r>
      <w:r>
        <w:t xml:space="preserve">   true    </w:t>
      </w:r>
      <w:r>
        <w:t xml:space="preserve">   true    </w:t>
      </w:r>
      <w:r>
        <w:t xml:space="preserve">   one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 element crossword search</dc:title>
  <dcterms:created xsi:type="dcterms:W3CDTF">2021-10-11T19:51:43Z</dcterms:created>
  <dcterms:modified xsi:type="dcterms:W3CDTF">2021-10-11T19:51:43Z</dcterms:modified>
</cp:coreProperties>
</file>