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Tina and Eoin's Third Piece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Ballet    </w:t>
      </w:r>
      <w:r>
        <w:t xml:space="preserve">   Ballroom    </w:t>
      </w:r>
      <w:r>
        <w:t xml:space="preserve">   Bollywood    </w:t>
      </w:r>
      <w:r>
        <w:t xml:space="preserve">   Chacha    </w:t>
      </w:r>
      <w:r>
        <w:t xml:space="preserve">   Charleston    </w:t>
      </w:r>
      <w:r>
        <w:t xml:space="preserve">   HipHip    </w:t>
      </w:r>
      <w:r>
        <w:t xml:space="preserve">   Jazz    </w:t>
      </w:r>
      <w:r>
        <w:t xml:space="preserve">   Jitterbug    </w:t>
      </w:r>
      <w:r>
        <w:t xml:space="preserve">   Jive    </w:t>
      </w:r>
      <w:r>
        <w:t xml:space="preserve">   Latin    </w:t>
      </w:r>
      <w:r>
        <w:t xml:space="preserve">   Modern    </w:t>
      </w:r>
      <w:r>
        <w:t xml:space="preserve">   Salsa    </w:t>
      </w:r>
      <w:r>
        <w:t xml:space="preserve">   Shag    </w:t>
      </w:r>
      <w:r>
        <w:t xml:space="preserve">   Tango    </w:t>
      </w:r>
      <w:r>
        <w:t xml:space="preserve">   Tap    </w:t>
      </w:r>
      <w:r>
        <w:t xml:space="preserve">   Twist    </w:t>
      </w:r>
      <w:r>
        <w:t xml:space="preserve">  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Tina and Eoin's Third Piece</dc:title>
  <dcterms:created xsi:type="dcterms:W3CDTF">2021-10-11T19:51:16Z</dcterms:created>
  <dcterms:modified xsi:type="dcterms:W3CDTF">2021-10-11T19:51:16Z</dcterms:modified>
</cp:coreProperties>
</file>