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Tinder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Wars    </w:t>
      </w:r>
      <w:r>
        <w:t xml:space="preserve">   Marie    </w:t>
      </w:r>
      <w:r>
        <w:t xml:space="preserve">   Safire    </w:t>
      </w:r>
      <w:r>
        <w:t xml:space="preserve">   Thieves    </w:t>
      </w:r>
      <w:r>
        <w:t xml:space="preserve">   Mystery    </w:t>
      </w:r>
      <w:r>
        <w:t xml:space="preserve">   Death    </w:t>
      </w:r>
      <w:r>
        <w:t xml:space="preserve">   Nightmares    </w:t>
      </w:r>
      <w:r>
        <w:t xml:space="preserve">   Werewolves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Love    </w:t>
      </w:r>
      <w:r>
        <w:t xml:space="preserve">   Lady Of The Nail    </w:t>
      </w:r>
      <w:r>
        <w:t xml:space="preserve">   Otto    </w:t>
      </w:r>
      <w:r>
        <w:t xml:space="preserve">   Tinder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Tinder Wordsearch</dc:title>
  <dcterms:created xsi:type="dcterms:W3CDTF">2021-10-11T19:51:45Z</dcterms:created>
  <dcterms:modified xsi:type="dcterms:W3CDTF">2021-10-11T19:51:45Z</dcterms:modified>
</cp:coreProperties>
</file>