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Tinh tu duoi 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</w:tr>
    </w:tbl>
    <w:p>
      <w:pPr>
        <w:pStyle w:val="WordBankSmall"/>
      </w:pPr>
      <w:r>
        <w:t xml:space="preserve">   たいへん    </w:t>
      </w:r>
      <w:r>
        <w:t xml:space="preserve">   だいじょうぶ    </w:t>
      </w:r>
      <w:r>
        <w:t xml:space="preserve">   かんたん    </w:t>
      </w:r>
      <w:r>
        <w:t xml:space="preserve">   いろいろ    </w:t>
      </w:r>
      <w:r>
        <w:t xml:space="preserve">   べんり    </w:t>
      </w:r>
      <w:r>
        <w:t xml:space="preserve">   ていねい    </w:t>
      </w:r>
      <w:r>
        <w:t xml:space="preserve">   じょうず    </w:t>
      </w:r>
      <w:r>
        <w:t xml:space="preserve">   ひま    </w:t>
      </w:r>
      <w:r>
        <w:t xml:space="preserve">   げんき    </w:t>
      </w:r>
      <w:r>
        <w:t xml:space="preserve">   ゆうめい    </w:t>
      </w:r>
      <w:r>
        <w:t xml:space="preserve">   しんせつ    </w:t>
      </w:r>
      <w:r>
        <w:t xml:space="preserve">   じょうぶ    </w:t>
      </w:r>
      <w:r>
        <w:t xml:space="preserve">   しずか    </w:t>
      </w:r>
      <w:r>
        <w:t xml:space="preserve">   きれい    </w:t>
      </w:r>
      <w:r>
        <w:t xml:space="preserve">   きらい    </w:t>
      </w:r>
      <w:r>
        <w:t xml:space="preserve">   すき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Tinh tu duoi na</dc:title>
  <dcterms:created xsi:type="dcterms:W3CDTF">2021-10-11T19:51:27Z</dcterms:created>
  <dcterms:modified xsi:type="dcterms:W3CDTF">2021-10-11T19:51:27Z</dcterms:modified>
</cp:coreProperties>
</file>