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Tinker, Fidget, Fix It</w:t>
      </w:r>
    </w:p>
    <w:p>
      <w:pPr>
        <w:pStyle w:val="Questions"/>
      </w:pPr>
      <w:r>
        <w:t xml:space="preserve">1. HAEMMR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ILLDR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ALNI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RWCSE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NBDLUIGI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ARSGE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PTU TOETEGRH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KAET TARAP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LGEGIW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IEGGJL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RVSRWCERIDE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NCHWER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ERSLPI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TAPE RUEMASE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VEELL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MGNCITAE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ATEMLL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LBOTXOO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DEDRLA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SOBLT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Tinker, Fidget, Fix It</dc:title>
  <dcterms:created xsi:type="dcterms:W3CDTF">2021-10-11T19:52:13Z</dcterms:created>
  <dcterms:modified xsi:type="dcterms:W3CDTF">2021-10-11T19:52:13Z</dcterms:modified>
</cp:coreProperties>
</file>