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Tinnitus Evaluation and Treatment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noises can be heard?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Audiologist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Subjective Tinnitus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Aspirin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Objective Tinnitus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Tinnitus only you can hear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doctor do you go see if you experience tinnitus?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Ringing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cause of tinnitus?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Sleep problems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disorder can cause tinnitus?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Head and neck injuries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injuries can cause tinnitus?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Loud noise exposure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blood disorder can be linked to tinnitus?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Heard through an examination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medications can cause tinnitus?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Meniere's Disease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some risk factors that can increase chances of having tinnitus?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Earwax blockage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complications can you experience along with tinnitus?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Hypertension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Tinnitus Evaluation and Treatment </dc:title>
  <dcterms:created xsi:type="dcterms:W3CDTF">2021-10-11T19:51:21Z</dcterms:created>
  <dcterms:modified xsi:type="dcterms:W3CDTF">2021-10-11T19:51:21Z</dcterms:modified>
</cp:coreProperties>
</file>