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Tiny Seed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together    </w:t>
      </w:r>
      <w:r>
        <w:t xml:space="preserve">   favorite    </w:t>
      </w:r>
      <w:r>
        <w:t xml:space="preserve">   friend    </w:t>
      </w:r>
      <w:r>
        <w:t xml:space="preserve">   flood    </w:t>
      </w:r>
      <w:r>
        <w:t xml:space="preserve">   food    </w:t>
      </w:r>
      <w:r>
        <w:t xml:space="preserve">   crunch    </w:t>
      </w:r>
      <w:r>
        <w:t xml:space="preserve">   lunch    </w:t>
      </w:r>
      <w:r>
        <w:t xml:space="preserve">   bunch    </w:t>
      </w:r>
      <w:r>
        <w:t xml:space="preserve">   trunk    </w:t>
      </w:r>
      <w:r>
        <w:t xml:space="preserve">   junk    </w:t>
      </w:r>
      <w:r>
        <w:t xml:space="preserve">   bunk    </w:t>
      </w:r>
      <w:r>
        <w:t xml:space="preserve">   run    </w:t>
      </w:r>
      <w:r>
        <w:t xml:space="preserve">   fun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Tiny Seed</dc:title>
  <dcterms:created xsi:type="dcterms:W3CDTF">2021-10-11T19:51:36Z</dcterms:created>
  <dcterms:modified xsi:type="dcterms:W3CDTF">2021-10-11T19:51:36Z</dcterms:modified>
</cp:coreProperties>
</file>