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-Tion Words</w:t>
      </w:r>
    </w:p>
    <w:p>
      <w:pPr>
        <w:pStyle w:val="Questions"/>
      </w:pPr>
      <w:r>
        <w:t xml:space="preserve">1. NRIIDEOCT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SOUSSDIICN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ALXONAPTENI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SIPNLXOEO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TINEIHOBNRA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TNOOPI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ONOCIMOTM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NFIOSUOCN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MEPRINHCONOSE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NOEIPUSNSS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SENNITO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NCIOAUT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OFIINCT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OSANNMI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NCULIXESO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-Tion Words</dc:title>
  <dcterms:created xsi:type="dcterms:W3CDTF">2021-10-10T23:48:25Z</dcterms:created>
  <dcterms:modified xsi:type="dcterms:W3CDTF">2021-10-10T23:48:25Z</dcterms:modified>
</cp:coreProperties>
</file>