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words</w:t>
      </w:r>
    </w:p>
    <w:p>
      <w:pPr>
        <w:pStyle w:val="Questions"/>
      </w:pPr>
      <w:r>
        <w:t xml:space="preserve">1. ICATON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NTINAMAIO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INTSDOEIG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DTCENUAOI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ONIOAETPR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EMROADREO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EIBINIXOTH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ARTENOCI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OXICENITTN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AITCDNIOT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words</dc:title>
  <dcterms:created xsi:type="dcterms:W3CDTF">2021-10-11T19:52:11Z</dcterms:created>
  <dcterms:modified xsi:type="dcterms:W3CDTF">2021-10-11T19:52:11Z</dcterms:modified>
</cp:coreProperties>
</file>