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Tipes 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is 'n voorbeeld van 'n energiebron.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hoofbron van elektriese energie?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Iets waarvan ons energie vandaan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OF VALS: hitte energie is slegs warm.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OF VALS: wind het bewegings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noem ons die energie wat ons kan 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noem ons die energie in kos, hout en olie?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noem ons die energie wanneer iemand harloop?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energie kom uit muurproppe 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die vermoë om werk te kan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noem ons die energie wat ons kan hoor?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noem ons die energie wat ons kan voel?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Tipes energie</dc:title>
  <dcterms:created xsi:type="dcterms:W3CDTF">2021-10-11T19:52:29Z</dcterms:created>
  <dcterms:modified xsi:type="dcterms:W3CDTF">2021-10-11T19:52:29Z</dcterms:modified>
</cp:coreProperties>
</file>