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Tipes inkomste wat besighede ontvang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jou haresny word wat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sakeonderneming ontvang _______ as dit vir kredietklante _________ op die uitstaande of agterstallige rekening vra.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word dit genoem wanneer 'n sakeondernemings produk verkoop namens ‘n ander sakeonderneming en ontvang ‘n persentasie kommissie op die verkope?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ontvang vir die verhuring van eiendom?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sakeondernemings ontvang rente op ‘n gunstige bankrekeninge of op beleggings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sakeondernemings verdien geld deur goedere aan klante, gewoontelik handelsondernemings, te verkoop wat hy gemaak of in afwerk te goedere omskep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sakeondernemings verdien geld deur goedere aan kliënte te verkoop. Die sakeondernemings koop die goedere en verkoop dit teen ‘n 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Geld word vir ‘n sekere (vaste) tydperk belê en kan nie voor die einde van die tydperk onttrek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ontvand die besigheid as hy geld maak uit 'n produk of diens?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teenoorgestelde van inkomste?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Tipes inkomste wat besighede ontvang</dc:title>
  <dcterms:created xsi:type="dcterms:W3CDTF">2021-10-11T19:54:21Z</dcterms:created>
  <dcterms:modified xsi:type="dcterms:W3CDTF">2021-10-11T19:54:21Z</dcterms:modified>
</cp:coreProperties>
</file>