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Tippi of Africa (Lesson31)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εξερευνώ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ντοκιμαντέρ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τσιτάχ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και οι δύο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ντόπιος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φώκια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άγρια ζωή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φωτογράφος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παιδικά χρόνια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μετακομίζω/κινούμαι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μεγαλώνω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στρουθοκάμηλος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οργανισμός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κόρη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λεοπάρδαλη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ανέμελος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φάλαινα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διευθυντής/σκηνοθέτης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ανάμεσα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Tippi of Africa (Lesson31)</dc:title>
  <dcterms:created xsi:type="dcterms:W3CDTF">2021-10-11T19:54:38Z</dcterms:created>
  <dcterms:modified xsi:type="dcterms:W3CDTF">2021-10-11T19:54:38Z</dcterms:modified>
</cp:coreProperties>
</file>