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Tippie en die kat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was    </w:t>
      </w:r>
      <w:r>
        <w:t xml:space="preserve">   lap    </w:t>
      </w:r>
      <w:r>
        <w:t xml:space="preserve">   vat    </w:t>
      </w:r>
      <w:r>
        <w:t xml:space="preserve">   kos    </w:t>
      </w:r>
      <w:r>
        <w:t xml:space="preserve">   bak    </w:t>
      </w:r>
      <w:r>
        <w:t xml:space="preserve">   eet    </w:t>
      </w:r>
      <w:r>
        <w:t xml:space="preserve">   sit    </w:t>
      </w:r>
      <w:r>
        <w:t xml:space="preserve">   bed    </w:t>
      </w:r>
      <w:r>
        <w:t xml:space="preserve">   kat    </w:t>
      </w:r>
      <w:r>
        <w:t xml:space="preserve">   kas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Tippie en die kat</dc:title>
  <dcterms:created xsi:type="dcterms:W3CDTF">2021-10-11T19:54:40Z</dcterms:created>
  <dcterms:modified xsi:type="dcterms:W3CDTF">2021-10-11T19:54:40Z</dcterms:modified>
</cp:coreProperties>
</file>