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Tipping point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Permafrost adds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 ice reflects about ___% of sunlight of the sun’s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gradual destruction or diminution of something by wind, water, or other natural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permafrost thaws, it effects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frozen ocean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Frozen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all the arctic permafrost thaws, than the ___ levels would triple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colorless, odorless, flammable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earths layer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permafrost found?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Tipping point</dc:title>
  <dcterms:created xsi:type="dcterms:W3CDTF">2021-10-11T19:53:18Z</dcterms:created>
  <dcterms:modified xsi:type="dcterms:W3CDTF">2021-10-11T19:53:18Z</dcterms:modified>
</cp:coreProperties>
</file>