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Tippler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spiritual    </w:t>
      </w:r>
      <w:r>
        <w:t xml:space="preserve">   amends    </w:t>
      </w:r>
      <w:r>
        <w:t xml:space="preserve">   shortcomings    </w:t>
      </w:r>
      <w:r>
        <w:t xml:space="preserve">   inventory    </w:t>
      </w:r>
      <w:r>
        <w:t xml:space="preserve">   powerful    </w:t>
      </w:r>
      <w:r>
        <w:t xml:space="preserve">   baffling    </w:t>
      </w:r>
      <w:r>
        <w:t xml:space="preserve">   cunning    </w:t>
      </w:r>
      <w:r>
        <w:t xml:space="preserve">   solution    </w:t>
      </w:r>
      <w:r>
        <w:t xml:space="preserve">   agnostics    </w:t>
      </w:r>
      <w:r>
        <w:t xml:space="preserve">   power    </w:t>
      </w:r>
      <w:r>
        <w:t xml:space="preserve">   meditation    </w:t>
      </w:r>
      <w:r>
        <w:t xml:space="preserve">   prayer    </w:t>
      </w:r>
      <w:r>
        <w:t xml:space="preserve">   traditions    </w:t>
      </w:r>
      <w:r>
        <w:t xml:space="preserve">   steps    </w:t>
      </w:r>
      <w:r>
        <w:t xml:space="preserve">   twelve    </w:t>
      </w:r>
      <w:r>
        <w:t xml:space="preserve">   recovered    </w:t>
      </w:r>
      <w:r>
        <w:t xml:space="preserve">   vicissitudes    </w:t>
      </w:r>
      <w:r>
        <w:t xml:space="preserve">   jag    </w:t>
      </w:r>
      <w:r>
        <w:t xml:space="preserve">   drbob    </w:t>
      </w:r>
      <w:r>
        <w:t xml:space="preserve">   billwilson    </w:t>
      </w:r>
      <w:r>
        <w:t xml:space="preserve">   openmindedminess    </w:t>
      </w:r>
      <w:r>
        <w:t xml:space="preserve">   honestly    </w:t>
      </w:r>
      <w:r>
        <w:t xml:space="preserve">   fear    </w:t>
      </w:r>
      <w:r>
        <w:t xml:space="preserve">   resentment    </w:t>
      </w:r>
      <w:r>
        <w:t xml:space="preserve">   sober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Tippler</dc:title>
  <dcterms:created xsi:type="dcterms:W3CDTF">2021-10-11T19:54:13Z</dcterms:created>
  <dcterms:modified xsi:type="dcterms:W3CDTF">2021-10-11T19:54:13Z</dcterms:modified>
</cp:coreProperties>
</file>