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Tir na nOg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Plur    </w:t>
      </w:r>
      <w:r>
        <w:t xml:space="preserve">   Oscar    </w:t>
      </w:r>
      <w:r>
        <w:t xml:space="preserve">   Tir na nOg    </w:t>
      </w:r>
      <w:r>
        <w:t xml:space="preserve">   Eireann    </w:t>
      </w:r>
      <w:r>
        <w:t xml:space="preserve">   farraige    </w:t>
      </w:r>
      <w:r>
        <w:t xml:space="preserve">   ri    </w:t>
      </w:r>
      <w:r>
        <w:t xml:space="preserve">   banrion    </w:t>
      </w:r>
      <w:r>
        <w:t xml:space="preserve">   sean    </w:t>
      </w:r>
      <w:r>
        <w:t xml:space="preserve">   flaithiul    </w:t>
      </w:r>
      <w:r>
        <w:t xml:space="preserve">   ceanndana    </w:t>
      </w:r>
      <w:r>
        <w:t xml:space="preserve">   naofa    </w:t>
      </w:r>
      <w:r>
        <w:t xml:space="preserve">   na Fianna    </w:t>
      </w:r>
      <w:r>
        <w:t xml:space="preserve">   bronach    </w:t>
      </w:r>
      <w:r>
        <w:t xml:space="preserve">   oige    </w:t>
      </w:r>
      <w:r>
        <w:t xml:space="preserve">   capall    </w:t>
      </w:r>
      <w:r>
        <w:t xml:space="preserve">   troid    </w:t>
      </w:r>
      <w:r>
        <w:t xml:space="preserve">   gramhar    </w:t>
      </w:r>
      <w:r>
        <w:t xml:space="preserve">   laidir    </w:t>
      </w:r>
      <w:r>
        <w:t xml:space="preserve">   gaisce    </w:t>
      </w:r>
      <w:r>
        <w:t xml:space="preserve">   tri    </w:t>
      </w:r>
      <w:r>
        <w:t xml:space="preserve">   aibheil    </w:t>
      </w:r>
      <w:r>
        <w:t xml:space="preserve">   draiocht    </w:t>
      </w:r>
      <w:r>
        <w:t xml:space="preserve">   leac    </w:t>
      </w:r>
      <w:r>
        <w:t xml:space="preserve">   Naomh Padraig    </w:t>
      </w:r>
      <w:r>
        <w:t xml:space="preserve">   Fionn    </w:t>
      </w:r>
      <w:r>
        <w:t xml:space="preserve">   Niamh    </w:t>
      </w:r>
      <w:r>
        <w:t xml:space="preserve">   Oisin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Tir na nOg</dc:title>
  <dcterms:created xsi:type="dcterms:W3CDTF">2021-10-11T19:53:38Z</dcterms:created>
  <dcterms:modified xsi:type="dcterms:W3CDTF">2021-10-11T19:53:38Z</dcterms:modified>
</cp:coreProperties>
</file>