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Tirchomoniasis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symptom of trichomoniasis in men is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cases of hospitalization discharges of trichomoniasis in PA were there in 2015?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symptom of trichomoniasis in men is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else is  trichomoniasis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symptom of trichomoniasis in women is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or false: most people show symptoms when the get trichomoniasis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_________% of women in the US get trichomoniasis in their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false: trichomoniasis can be 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symptoms of trichomoniasis look like what other common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one way trichomoniasis can be diagnosed?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gender is it more common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STI is trichomoniasis?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100% prevent getting trichomoniasis a person should be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symptom of trichomoniasis in women is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_________% of people who had trichomoniasis will get reinfected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antibiotic that can treat trichomoniasis? (hint: it start with 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left untreated, the person has a higher rick of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false: when a person gets trichomoniasis the symptoms don’t go away until they get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_________% of people that have trichomoniasis are teenaged girls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is trichomoniasis spread?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________% of people with trichomoniasis don’t exhibit symptoms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Tirchomoniasis</dc:title>
  <dcterms:created xsi:type="dcterms:W3CDTF">2021-10-11T19:52:03Z</dcterms:created>
  <dcterms:modified xsi:type="dcterms:W3CDTF">2021-10-11T19:52:03Z</dcterms:modified>
</cp:coreProperties>
</file>