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Tiriti o Waitangi</w:t>
      </w:r>
    </w:p>
    <w:p>
      <w:pPr>
        <w:pStyle w:val="Questions"/>
      </w:pPr>
      <w:r>
        <w:t xml:space="preserve">1. AERHSNPPIRT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IIAOPTTCPRNIA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ERCOTTNIOP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AYTTER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CISRINLPEP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SUGREITSAN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MTVEGONREN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OETORAAA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ATAIWING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CFHISE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Tiriti o Waitangi</dc:title>
  <dcterms:created xsi:type="dcterms:W3CDTF">2021-10-11T19:53:34Z</dcterms:created>
  <dcterms:modified xsi:type="dcterms:W3CDTF">2021-10-11T19:53:34Z</dcterms:modified>
</cp:coreProperties>
</file>