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Tirthankas!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rishabha    </w:t>
      </w:r>
      <w:r>
        <w:t xml:space="preserve">   padmabrabha    </w:t>
      </w:r>
      <w:r>
        <w:t xml:space="preserve">   abhinandannath    </w:t>
      </w:r>
      <w:r>
        <w:t xml:space="preserve">   shreyansanath    </w:t>
      </w:r>
      <w:r>
        <w:t xml:space="preserve">   dharmantha    </w:t>
      </w:r>
      <w:r>
        <w:t xml:space="preserve">   aranath    </w:t>
      </w:r>
      <w:r>
        <w:t xml:space="preserve">   munisuvrata    </w:t>
      </w:r>
      <w:r>
        <w:t xml:space="preserve">   neminatha    </w:t>
      </w:r>
      <w:r>
        <w:t xml:space="preserve">   parshva natha    </w:t>
      </w:r>
      <w:r>
        <w:t xml:space="preserve">   mahavira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Tirthankas!</dc:title>
  <dcterms:created xsi:type="dcterms:W3CDTF">2021-10-11T19:52:44Z</dcterms:created>
  <dcterms:modified xsi:type="dcterms:W3CDTF">2021-10-11T19:52:44Z</dcterms:modified>
</cp:coreProperties>
</file>